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4"/>
        <w:gridCol w:w="4772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23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января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Ячигина</w:t>
      </w:r>
      <w:r>
        <w:rPr>
          <w:rFonts w:ascii="Times New Roman" w:eastAsia="Times New Roman" w:hAnsi="Times New Roman" w:cs="Times New Roman"/>
        </w:rPr>
        <w:t xml:space="preserve"> Федора Георгиевича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9rplc-7"/>
          <w:rFonts w:ascii="Times New Roman" w:eastAsia="Times New Roman" w:hAnsi="Times New Roman" w:cs="Times New Roman"/>
        </w:rPr>
        <w:t>...</w:t>
      </w:r>
      <w:r>
        <w:rPr>
          <w:rStyle w:val="cat-UserDefinedgrp-30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03.06.2025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Ячигин</w:t>
      </w:r>
      <w:r>
        <w:rPr>
          <w:rFonts w:ascii="Times New Roman" w:eastAsia="Times New Roman" w:hAnsi="Times New Roman" w:cs="Times New Roman"/>
        </w:rPr>
        <w:t xml:space="preserve"> Ф.Г.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30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д.64А кв.7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510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руб., назначенный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№86385815/1415 от 04.03.2025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ч.1 ст.20.1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Ячигин</w:t>
      </w:r>
      <w:r>
        <w:rPr>
          <w:rFonts w:ascii="Times New Roman" w:eastAsia="Times New Roman" w:hAnsi="Times New Roman" w:cs="Times New Roman"/>
        </w:rPr>
        <w:t xml:space="preserve"> Ф.Г.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времени судебного заседания извещен надлежащим образом, об отложении судебн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Ячигина</w:t>
      </w:r>
      <w:r>
        <w:rPr>
          <w:rFonts w:ascii="Times New Roman" w:eastAsia="Times New Roman" w:hAnsi="Times New Roman" w:cs="Times New Roman"/>
        </w:rPr>
        <w:t xml:space="preserve"> Ф.Г.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04.03.2025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МОМВД России «Ханты-Мансийский»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Ячигин</w:t>
      </w:r>
      <w:r>
        <w:rPr>
          <w:rFonts w:ascii="Times New Roman" w:eastAsia="Times New Roman" w:hAnsi="Times New Roman" w:cs="Times New Roman"/>
        </w:rPr>
        <w:t xml:space="preserve"> Ф.Г.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ч.1 ст.20.1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510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№86385815/1415 от 04.03.2025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01.04.2025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02.06.2025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Ячигин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Ф.Г.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действий, то есть в неуплате штрафа в установленный законом срок, подтверждается исследованными судом материалами дела: протоколом об административном правонарушении серии 86 №</w:t>
      </w:r>
      <w:r>
        <w:rPr>
          <w:rFonts w:ascii="Times New Roman" w:eastAsia="Times New Roman" w:hAnsi="Times New Roman" w:cs="Times New Roman"/>
        </w:rPr>
        <w:t>385806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05.06.2025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86385815/1415 от 04.03.2025</w:t>
      </w:r>
      <w:r>
        <w:rPr>
          <w:rFonts w:ascii="Times New Roman" w:eastAsia="Times New Roman" w:hAnsi="Times New Roman" w:cs="Times New Roman"/>
        </w:rPr>
        <w:t xml:space="preserve">, рапортом ОР ППСП МОМВД России «Ханты-Мансийский» </w:t>
      </w:r>
      <w:r>
        <w:rPr>
          <w:rFonts w:ascii="Times New Roman" w:eastAsia="Times New Roman" w:hAnsi="Times New Roman" w:cs="Times New Roman"/>
        </w:rPr>
        <w:t>Ахтямовой</w:t>
      </w:r>
      <w:r>
        <w:rPr>
          <w:rFonts w:ascii="Times New Roman" w:eastAsia="Times New Roman" w:hAnsi="Times New Roman" w:cs="Times New Roman"/>
        </w:rPr>
        <w:t xml:space="preserve"> Е.А.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05.06.2025</w:t>
      </w:r>
      <w:r>
        <w:rPr>
          <w:rFonts w:ascii="Times New Roman" w:eastAsia="Times New Roman" w:hAnsi="Times New Roman" w:cs="Times New Roman"/>
        </w:rPr>
        <w:t xml:space="preserve">, объяснениями </w:t>
      </w:r>
      <w:r>
        <w:rPr>
          <w:rFonts w:ascii="Times New Roman" w:eastAsia="Times New Roman" w:hAnsi="Times New Roman" w:cs="Times New Roman"/>
        </w:rPr>
        <w:t>Ячигина</w:t>
      </w:r>
      <w:r>
        <w:rPr>
          <w:rFonts w:ascii="Times New Roman" w:eastAsia="Times New Roman" w:hAnsi="Times New Roman" w:cs="Times New Roman"/>
        </w:rPr>
        <w:t xml:space="preserve"> Ф.Г.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05.06.2025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Ячигин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Ф.Г.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Ячигин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Ф.Г.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Ячигина</w:t>
      </w:r>
      <w:r>
        <w:rPr>
          <w:rFonts w:ascii="Times New Roman" w:eastAsia="Times New Roman" w:hAnsi="Times New Roman" w:cs="Times New Roman"/>
        </w:rPr>
        <w:t xml:space="preserve"> Федора Георгиевича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</w:rPr>
        <w:t>020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 xml:space="preserve">одна тысяча </w:t>
      </w:r>
      <w:r>
        <w:rPr>
          <w:rFonts w:ascii="Times New Roman" w:eastAsia="Times New Roman" w:hAnsi="Times New Roman" w:cs="Times New Roman"/>
        </w:rPr>
        <w:t>двадцать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</w:t>
      </w:r>
      <w:r>
        <w:rPr>
          <w:rFonts w:ascii="Times New Roman" w:eastAsia="Times New Roman" w:hAnsi="Times New Roman" w:cs="Times New Roman"/>
        </w:rPr>
        <w:t xml:space="preserve">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0412365400725014252520114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9rplc-7">
    <w:name w:val="cat-UserDefined grp-29 rplc-7"/>
    <w:basedOn w:val="DefaultParagraphFont"/>
  </w:style>
  <w:style w:type="character" w:customStyle="1" w:styleId="cat-UserDefinedgrp-30rplc-12">
    <w:name w:val="cat-UserDefined grp-30 rplc-12"/>
    <w:basedOn w:val="DefaultParagraphFont"/>
  </w:style>
  <w:style w:type="character" w:customStyle="1" w:styleId="cat-UserDefinedgrp-30rplc-17">
    <w:name w:val="cat-UserDefined grp-30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